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89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Ташлыкова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Петра Петровича, </w:t>
      </w:r>
      <w:r>
        <w:rPr>
          <w:rStyle w:val="cat-ExternalSystemDefinedgrp-32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пенсионера по старости, неработающего, зарегистрированного и </w:t>
      </w:r>
      <w:r>
        <w:rPr>
          <w:rStyle w:val="cat-PassportDatagrp-24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0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1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Ташлыков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33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4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Ташлыков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.02.2024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Ташлыков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П.П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Ташлыков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Ташлыков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П.П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5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Ташлыков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УУП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ОУУП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Ташлыков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25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13.02.2024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Ташлыков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>ч. 1 ст. 20.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.02.2024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физическое лицо от </w:t>
      </w:r>
      <w:r>
        <w:rPr>
          <w:rFonts w:ascii="Times New Roman" w:eastAsia="Times New Roman" w:hAnsi="Times New Roman" w:cs="Times New Roman"/>
          <w:sz w:val="25"/>
          <w:szCs w:val="25"/>
        </w:rPr>
        <w:t>22.05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Ташлыков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Ташлыков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по ч. 1 ст. 20.25 Кодекса Российской Федерации об административных правонарушениях, как неуплата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Ташлыков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 учетом установленных по делу обстоятельств, состояни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здоровья,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Ташлыков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П.П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Ташлыкова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Петра Петровича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0412365400395000892520176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6">
    <w:name w:val="cat-ExternalSystemDefined grp-32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ExternalSystemDefinedgrp-30rplc-9">
    <w:name w:val="cat-ExternalSystemDefined grp-30 rplc-9"/>
    <w:basedOn w:val="DefaultParagraphFont"/>
  </w:style>
  <w:style w:type="character" w:customStyle="1" w:styleId="cat-ExternalSystemDefinedgrp-31rplc-10">
    <w:name w:val="cat-ExternalSystemDefined grp-31 rplc-10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5rplc-25">
    <w:name w:val="cat-UserDefined grp-35 rplc-25"/>
    <w:basedOn w:val="DefaultParagraphFont"/>
  </w:style>
  <w:style w:type="character" w:customStyle="1" w:styleId="cat-UserDefinedgrp-25rplc-33">
    <w:name w:val="cat-UserDefined grp-25 rplc-33"/>
    <w:basedOn w:val="DefaultParagraphFont"/>
  </w:style>
  <w:style w:type="character" w:customStyle="1" w:styleId="cat-UserDefinedgrp-36rplc-53">
    <w:name w:val="cat-UserDefined grp-36 rplc-53"/>
    <w:basedOn w:val="DefaultParagraphFont"/>
  </w:style>
  <w:style w:type="character" w:customStyle="1" w:styleId="cat-UserDefinedgrp-37rplc-56">
    <w:name w:val="cat-UserDefined grp-37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